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P.E. Class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Backhand    </w:t>
      </w:r>
      <w:r>
        <w:t xml:space="preserve">   Basketball    </w:t>
      </w:r>
      <w:r>
        <w:t xml:space="preserve">   Batter    </w:t>
      </w:r>
      <w:r>
        <w:t xml:space="preserve">   Bump    </w:t>
      </w:r>
      <w:r>
        <w:t xml:space="preserve">   Catch    </w:t>
      </w:r>
      <w:r>
        <w:t xml:space="preserve">   Coach Ames    </w:t>
      </w:r>
      <w:r>
        <w:t xml:space="preserve">   Coach Porlas    </w:t>
      </w:r>
      <w:r>
        <w:t xml:space="preserve">   Coach V    </w:t>
      </w:r>
      <w:r>
        <w:t xml:space="preserve">   Defense    </w:t>
      </w:r>
      <w:r>
        <w:t xml:space="preserve">   Double Dribble    </w:t>
      </w:r>
      <w:r>
        <w:t xml:space="preserve">   Double Play    </w:t>
      </w:r>
      <w:r>
        <w:t xml:space="preserve">   Dribble    </w:t>
      </w:r>
      <w:r>
        <w:t xml:space="preserve">   First Base    </w:t>
      </w:r>
      <w:r>
        <w:t xml:space="preserve">   Fitness    </w:t>
      </w:r>
      <w:r>
        <w:t xml:space="preserve">   Fly Ball    </w:t>
      </w:r>
      <w:r>
        <w:t xml:space="preserve">   Follow Through    </w:t>
      </w:r>
      <w:r>
        <w:t xml:space="preserve">   Forehand    </w:t>
      </w:r>
      <w:r>
        <w:t xml:space="preserve">   Foul    </w:t>
      </w:r>
      <w:r>
        <w:t xml:space="preserve">   Frisbee    </w:t>
      </w:r>
      <w:r>
        <w:t xml:space="preserve">   Goal    </w:t>
      </w:r>
      <w:r>
        <w:t xml:space="preserve">   Golf    </w:t>
      </w:r>
      <w:r>
        <w:t xml:space="preserve">   Ground Ball    </w:t>
      </w:r>
      <w:r>
        <w:t xml:space="preserve">   Home Plate    </w:t>
      </w:r>
      <w:r>
        <w:t xml:space="preserve">   Home Run    </w:t>
      </w:r>
      <w:r>
        <w:t xml:space="preserve">   Infield    </w:t>
      </w:r>
      <w:r>
        <w:t xml:space="preserve">   Jump Shot    </w:t>
      </w:r>
      <w:r>
        <w:t xml:space="preserve">   Layup    </w:t>
      </w:r>
      <w:r>
        <w:t xml:space="preserve">   Out    </w:t>
      </w:r>
      <w:r>
        <w:t xml:space="preserve">   Outfield    </w:t>
      </w:r>
      <w:r>
        <w:t xml:space="preserve">   Pass    </w:t>
      </w:r>
      <w:r>
        <w:t xml:space="preserve">   Pivot Foot    </w:t>
      </w:r>
      <w:r>
        <w:t xml:space="preserve">   Ralley    </w:t>
      </w:r>
      <w:r>
        <w:t xml:space="preserve">   Rebound    </w:t>
      </w:r>
      <w:r>
        <w:t xml:space="preserve">   Release Point    </w:t>
      </w:r>
      <w:r>
        <w:t xml:space="preserve">   Rotation    </w:t>
      </w:r>
      <w:r>
        <w:t xml:space="preserve">   Safe    </w:t>
      </w:r>
      <w:r>
        <w:t xml:space="preserve">   Second Base    </w:t>
      </w:r>
      <w:r>
        <w:t xml:space="preserve">   Serve    </w:t>
      </w:r>
      <w:r>
        <w:t xml:space="preserve">   Set    </w:t>
      </w:r>
      <w:r>
        <w:t xml:space="preserve">   Sideline    </w:t>
      </w:r>
      <w:r>
        <w:t xml:space="preserve">   Soccer    </w:t>
      </w:r>
      <w:r>
        <w:t xml:space="preserve">   Softball    </w:t>
      </w:r>
      <w:r>
        <w:t xml:space="preserve">   Spike    </w:t>
      </w:r>
      <w:r>
        <w:t xml:space="preserve">   Steal    </w:t>
      </w:r>
      <w:r>
        <w:t xml:space="preserve">   Swing    </w:t>
      </w:r>
      <w:r>
        <w:t xml:space="preserve">   Third Base    </w:t>
      </w:r>
      <w:r>
        <w:t xml:space="preserve">   Throw    </w:t>
      </w:r>
      <w:r>
        <w:t xml:space="preserve">   Turnover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P.E. Class Terms</dc:title>
  <dcterms:created xsi:type="dcterms:W3CDTF">2021-10-11T13:58:03Z</dcterms:created>
  <dcterms:modified xsi:type="dcterms:W3CDTF">2021-10-11T13:58:03Z</dcterms:modified>
</cp:coreProperties>
</file>