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fitness components: it allows performers to reach stretch and move their joints to gain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often someone trains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principles of training: if an individual stops or decreases their training level, their fitness and performance is likely to drop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methods of training: the type of training that involves activity without rest intervals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train beyond your bodies ability to recover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principle of training: sports training should be relevant and appropriate to the sport that the individual is training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fitness components: the ability to perform strength based movements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fitness components: move two or more body parts at once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fitness tests: a test that measures your flexibility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fitness components: the ability to be able to stay upright or stay in control of body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fitness tests: a test that will measure your reaction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fitness components: then length of time taken for a person to respond to a given stimulus or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fitness components: used to describe the percentages fat, bone, water and muscles in human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principles of training: working harder than normal whilst gradually and sensibly increasing the intensity of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principle of training: personal fitness needs based on age, gender, fitness level and the sport for which we are training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fitness tests: a test which measures the maximum strength of your hand and forearm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hard you train during a 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fitness components: ability to move quickly and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fitness components: the maximum rate at which an individual is able to perform a movement or cover a distance in a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methods of training: the type of training that involves high intensity workouts with rest periods in between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P.E Crossword </dc:title>
  <dcterms:created xsi:type="dcterms:W3CDTF">2021-10-11T13:58:22Z</dcterms:created>
  <dcterms:modified xsi:type="dcterms:W3CDTF">2021-10-11T13:58:22Z</dcterms:modified>
</cp:coreProperties>
</file>