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you train beyond your bodies ability to recover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planning a PEP the needs of the individual come first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ability to use 2 or more body parts together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ability to maintain the body’s centre of mass above the base of support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It is the name of a university in America, tests cardiovascular fitness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How long you train for within each session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Type of training, develops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Develops cardiovascular fitness and makes you run for long periods of time, it is a method of training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Training needs to be specific to the needs of an individual and the demands of the sport they take part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If an individual stops or decreases their training level, then fitness and performance and likely to drop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ability of the heart, lungs and blood to transport oxygen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percentage of body weight which is fat, muscle and 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Develops strength, speed and muscular endurance, it is a type of training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Working harder than normal whilst gradually and sensibly increasing the intensity of training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often someone trains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range of motion at a joint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time taken to respond to a stimulus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ability to put body parts into motion quickly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type of training you used to train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How hard you train during a session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 Crossword</dc:title>
  <dcterms:created xsi:type="dcterms:W3CDTF">2021-10-11T14:09:57Z</dcterms:created>
  <dcterms:modified xsi:type="dcterms:W3CDTF">2021-10-11T14:09:57Z</dcterms:modified>
</cp:coreProperties>
</file>