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Breathing out through reducing the volume of the chest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 dust in the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strips which attach the muscles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six functions of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you control the action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pulling toes towards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air that enters the lungs during normal inspiration at a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joint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lung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function of the alveoli is the exchange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flexion at the elbow.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</dc:title>
  <dcterms:created xsi:type="dcterms:W3CDTF">2021-10-11T14:10:00Z</dcterms:created>
  <dcterms:modified xsi:type="dcterms:W3CDTF">2021-10-11T14:10:00Z</dcterms:modified>
</cp:coreProperties>
</file>