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Shot hit from the backcourt that just clears the net and drops sharply.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closest to the net which a serve must reach to be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Grip in badminton.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Shuttlecock so softly hit that it falls to the playing surface just after clearing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the shuttle so it just clears the net and lands as close to the service line as possible,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Hitting the shot at the start of a point to the back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that you play with a partner against two other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attacking shot that is usually played from the sides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officiates a badminton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quick, powerful shot, hit from high up downwards and aimed at the opponent's court.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Crossword 3</dc:title>
  <dcterms:created xsi:type="dcterms:W3CDTF">2021-10-11T14:09:51Z</dcterms:created>
  <dcterms:modified xsi:type="dcterms:W3CDTF">2021-10-11T14:09:51Z</dcterms:modified>
</cp:coreProperties>
</file>