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teams with several rubber balls.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hit the ball using a racket in???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Australia play in IPL?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run when you hit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very very tall and plays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Needs to land in your square and the opponents square.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to score in a hoop.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AFL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IPL stands for Indian premiere 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in which you can't use hands.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played in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Crossword</dc:title>
  <dcterms:created xsi:type="dcterms:W3CDTF">2021-11-17T03:33:07Z</dcterms:created>
  <dcterms:modified xsi:type="dcterms:W3CDTF">2021-11-17T03:33:07Z</dcterms:modified>
</cp:coreProperties>
</file>