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uses bars, beams, mats and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work together to accomplish a goal?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best school ever?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team that performs chanting and dancing to support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team sport where you shoot a ball into a hoop?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our Koala mascot?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any activity that can help your health and wellness?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that has 2 teams who score by throwing or running the ball across a goal 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that has 2 teams who hit, run and throw a ball to bases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 you kick, dribble, and use your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 Crossword Puzzle</dc:title>
  <dcterms:created xsi:type="dcterms:W3CDTF">2021-10-11T13:58:29Z</dcterms:created>
  <dcterms:modified xsi:type="dcterms:W3CDTF">2021-10-11T13:58:29Z</dcterms:modified>
</cp:coreProperties>
</file>