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systematically raising the heart rate and maintaining it there for a predetermined number of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old bone is broken down and new bone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 AND SOMETIMES fatal disease in which the body does not produce or properly use insulin, which is needed to convert sugars and starches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science or study of proper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body system made of a skeleton consisting of 206 bones; the skeletal system gives the body shape, provides places for the muscles to attach allowing movement, provides protection for major organs, helps manufacture blood, and absorbs and stores important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abnormal relationship with food like anorexia and bulimia;can lead to loss of bone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healthy , in good physical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of the hard, living tissue forming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porous bone; a disease characterized by loss of tissue from bone, causing it to become brittle and easily fractured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needed to build strong bones and teeth and essential for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in and make part of itself(i.e., bones take in and store calcium and other mineral)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that occurs when a person’s weight is in the unhealthy range for their height resulting in heart disease, diabetes, stroke,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that follows the USDA's Food Guide in order to provide all the nutrients needed to maintain  growth and good health and continuously repair damaged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body system involving around 600 muscles; muscles attach to bones across joints, giving the body the ability to move and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use of the body in order to make it stronger and/or healthier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vitamin necessary in order to absorb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exercises in which your bones and muscles work against gravity; any exercise in which your feet and legs are bearing your weight; most important for building and retaining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foods that contain a lot of calories but are low in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addition of nutrients to foods during the processing; anything fortified with a nutrient has extra amounts of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strength and solidity of the bone; peak bone mass is bone at its strongest, most solid, most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used to define a lifetime commitment to taking care of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keep from happening; make impossible by prior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term used to describe a variety of heart disorders like high blood pressure, blocked arteries, heart failure, and heart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Crossword</dc:title>
  <dcterms:created xsi:type="dcterms:W3CDTF">2021-10-11T14:09:15Z</dcterms:created>
  <dcterms:modified xsi:type="dcterms:W3CDTF">2021-10-11T14:09:15Z</dcterms:modified>
</cp:coreProperties>
</file>