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skill    </w:t>
      </w:r>
      <w:r>
        <w:t xml:space="preserve">   foodpolicy    </w:t>
      </w:r>
      <w:r>
        <w:t xml:space="preserve">   accredited    </w:t>
      </w:r>
      <w:r>
        <w:t xml:space="preserve">   socioeconomic    </w:t>
      </w:r>
      <w:r>
        <w:t xml:space="preserve">   technology    </w:t>
      </w:r>
      <w:r>
        <w:t xml:space="preserve">   olympics    </w:t>
      </w:r>
      <w:r>
        <w:t xml:space="preserve">   hostnation    </w:t>
      </w:r>
      <w:r>
        <w:t xml:space="preserve">   leisure    </w:t>
      </w:r>
      <w:r>
        <w:t xml:space="preserve">   etiquette    </w:t>
      </w:r>
      <w:r>
        <w:t xml:space="preserve">   technique    </w:t>
      </w:r>
      <w:r>
        <w:t xml:space="preserve">   loopholes    </w:t>
      </w:r>
      <w:r>
        <w:t xml:space="preserve">   amateur    </w:t>
      </w:r>
      <w:r>
        <w:t xml:space="preserve">   introvert    </w:t>
      </w:r>
      <w:r>
        <w:t xml:space="preserve">   accuratereplication    </w:t>
      </w:r>
      <w:r>
        <w:t xml:space="preserve">   synovial    </w:t>
      </w:r>
      <w:r>
        <w:t xml:space="preserve">   muscles    </w:t>
      </w:r>
      <w:r>
        <w:t xml:space="preserve">   physicalactivity    </w:t>
      </w:r>
      <w:r>
        <w:t xml:space="preserve">   gliding    </w:t>
      </w:r>
      <w:r>
        <w:t xml:space="preserve">   gastrocnemius    </w:t>
      </w:r>
      <w:r>
        <w:t xml:space="preserve">   ulna    </w:t>
      </w:r>
      <w:r>
        <w:t xml:space="preserve">   carbohydrateloading    </w:t>
      </w:r>
      <w:r>
        <w:t xml:space="preserve">   healthyschools    </w:t>
      </w:r>
      <w:r>
        <w:t xml:space="preserve">   protection    </w:t>
      </w:r>
      <w:r>
        <w:t xml:space="preserve">   somatotype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GCSE</dc:title>
  <dcterms:created xsi:type="dcterms:W3CDTF">2021-10-11T14:08:52Z</dcterms:created>
  <dcterms:modified xsi:type="dcterms:W3CDTF">2021-10-11T14:08:52Z</dcterms:modified>
</cp:coreProperties>
</file>