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 up straight and bring your body down while bending your needs and go back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you make with fruit and a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something you do everyday with your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Mind and body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in a gym what do you hold with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moving your body to a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Somewhere you can go to do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Something you do in a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have a rope and jump 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sitting quietly and focusing only on their breath.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against a walls and you are in a squat position and your holding you self in that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bring your knee up while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put your back in the ground and bring your leg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yourself in a plank position and bring you knees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jumping and your legs go and in and your arm goes out and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bend your legs, and your back is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punching and punching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up and down with your arm and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you can make with fruit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fruit that is red and round.</w:t>
            </w:r>
          </w:p>
        </w:tc>
      </w:tr>
    </w:tbl>
    <w:p>
      <w:pPr>
        <w:pStyle w:val="WordBankMedium"/>
      </w:pPr>
      <w:r>
        <w:t xml:space="preserve">   Walking    </w:t>
      </w:r>
      <w:r>
        <w:t xml:space="preserve">   Swimming     </w:t>
      </w:r>
      <w:r>
        <w:t xml:space="preserve">   Weights    </w:t>
      </w:r>
      <w:r>
        <w:t xml:space="preserve">   Push ups    </w:t>
      </w:r>
      <w:r>
        <w:t xml:space="preserve">   Sit ups    </w:t>
      </w:r>
      <w:r>
        <w:t xml:space="preserve">   Mountain climbers     </w:t>
      </w:r>
      <w:r>
        <w:t xml:space="preserve">   Squats    </w:t>
      </w:r>
      <w:r>
        <w:t xml:space="preserve">   Fruit salad     </w:t>
      </w:r>
      <w:r>
        <w:t xml:space="preserve">   Gym    </w:t>
      </w:r>
      <w:r>
        <w:t xml:space="preserve">   Smoothie    </w:t>
      </w:r>
      <w:r>
        <w:t xml:space="preserve">   Jumping rope    </w:t>
      </w:r>
      <w:r>
        <w:t xml:space="preserve">   Boxing    </w:t>
      </w:r>
      <w:r>
        <w:t xml:space="preserve">   Dancing    </w:t>
      </w:r>
      <w:r>
        <w:t xml:space="preserve">   Yoga    </w:t>
      </w:r>
      <w:r>
        <w:t xml:space="preserve">   High knees     </w:t>
      </w:r>
      <w:r>
        <w:t xml:space="preserve">   Straight leg raises    </w:t>
      </w:r>
      <w:r>
        <w:t xml:space="preserve">   Meditation    </w:t>
      </w:r>
      <w:r>
        <w:t xml:space="preserve">   Wall sit    </w:t>
      </w:r>
      <w:r>
        <w:t xml:space="preserve">   Tomato    </w:t>
      </w:r>
      <w:r>
        <w:t xml:space="preserve">   Jumping jacks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Health</dc:title>
  <dcterms:created xsi:type="dcterms:W3CDTF">2021-11-10T03:38:30Z</dcterms:created>
  <dcterms:modified xsi:type="dcterms:W3CDTF">2021-11-10T03:38:30Z</dcterms:modified>
</cp:coreProperties>
</file>