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 Jumble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at the end of the muscle attached to a bone that actively moves?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that actively help the prime mover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synovial joint which is in the knee?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synovial joint which is in the 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muscle that produces desire do movement, also known as prime mover!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at the end of a muscle and is attached to a bone that is stable?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one muscle contracts the other relaxes. This type of action enables the body to move wit stability!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isinflamation of a tendon?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muscle that stabilises the joint that doesn't move! (So the origin)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a movement to be co-ordinated muscles work in pairs so that control is maintained! What is this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Jumble </dc:title>
  <dcterms:created xsi:type="dcterms:W3CDTF">2021-10-11T14:08:43Z</dcterms:created>
  <dcterms:modified xsi:type="dcterms:W3CDTF">2021-10-11T14:08:43Z</dcterms:modified>
</cp:coreProperties>
</file>