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Body Composition    </w:t>
      </w:r>
      <w:r>
        <w:t xml:space="preserve">   Cardio Vascular Fitness    </w:t>
      </w:r>
      <w:r>
        <w:t xml:space="preserve">   Coopers Run    </w:t>
      </w:r>
      <w:r>
        <w:t xml:space="preserve">   Cycling    </w:t>
      </w:r>
      <w:r>
        <w:t xml:space="preserve">   Fitness    </w:t>
      </w:r>
      <w:r>
        <w:t xml:space="preserve">   Flexibility    </w:t>
      </w:r>
      <w:r>
        <w:t xml:space="preserve">   Hand Grip    </w:t>
      </w:r>
      <w:r>
        <w:t xml:space="preserve">   Harvard Step Test    </w:t>
      </w:r>
      <w:r>
        <w:t xml:space="preserve">   Marathon    </w:t>
      </w:r>
      <w:r>
        <w:t xml:space="preserve">   Muscular Endurance    </w:t>
      </w:r>
      <w:r>
        <w:t xml:space="preserve">   Muscular Strength    </w:t>
      </w:r>
      <w:r>
        <w:t xml:space="preserve">   Shot Put    </w:t>
      </w:r>
      <w:r>
        <w:t xml:space="preserve">   Sit and Reach    </w:t>
      </w:r>
      <w:r>
        <w:t xml:space="preserve">   Skinfold Calipers    </w:t>
      </w:r>
      <w:r>
        <w:t xml:space="preserve">   Trampoline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Key Words</dc:title>
  <dcterms:created xsi:type="dcterms:W3CDTF">2021-10-11T14:09:07Z</dcterms:created>
  <dcterms:modified xsi:type="dcterms:W3CDTF">2021-10-11T14:09:07Z</dcterms:modified>
</cp:coreProperties>
</file>