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PE: Non-Participant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Communication    </w:t>
      </w:r>
      <w:r>
        <w:t xml:space="preserve">   Creativity    </w:t>
      </w:r>
      <w:r>
        <w:t xml:space="preserve">   Discipline    </w:t>
      </w:r>
      <w:r>
        <w:t xml:space="preserve">   Enjoyment    </w:t>
      </w:r>
      <w:r>
        <w:t xml:space="preserve">   Exercise    </w:t>
      </w:r>
      <w:r>
        <w:t xml:space="preserve">   Fitness    </w:t>
      </w:r>
      <w:r>
        <w:t xml:space="preserve">   Flexibility    </w:t>
      </w:r>
      <w:r>
        <w:t xml:space="preserve">   Games    </w:t>
      </w:r>
      <w:r>
        <w:t xml:space="preserve">   Gym    </w:t>
      </w:r>
      <w:r>
        <w:t xml:space="preserve">   Health    </w:t>
      </w:r>
      <w:r>
        <w:t xml:space="preserve">   Heart Rate    </w:t>
      </w:r>
      <w:r>
        <w:t xml:space="preserve">   Leadership    </w:t>
      </w:r>
      <w:r>
        <w:t xml:space="preserve">   Lifestyle    </w:t>
      </w:r>
      <w:r>
        <w:t xml:space="preserve">   Physical Activity    </w:t>
      </w:r>
      <w:r>
        <w:t xml:space="preserve">   Physical Education    </w:t>
      </w:r>
      <w:r>
        <w:t xml:space="preserve">   Sport    </w:t>
      </w:r>
      <w:r>
        <w:t xml:space="preserve">   Stamina    </w:t>
      </w:r>
      <w:r>
        <w:t xml:space="preserve">   Strength    </w:t>
      </w:r>
      <w:r>
        <w:t xml:space="preserve">   Stress Reliever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PE: Non-Participant Wordsearch</dc:title>
  <dcterms:created xsi:type="dcterms:W3CDTF">2021-10-11T14:08:57Z</dcterms:created>
  <dcterms:modified xsi:type="dcterms:W3CDTF">2021-10-11T14:08:57Z</dcterms:modified>
</cp:coreProperties>
</file>