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Team    </w:t>
      </w:r>
      <w:r>
        <w:t xml:space="preserve">   Amite    </w:t>
      </w:r>
      <w:r>
        <w:t xml:space="preserve">   Water    </w:t>
      </w:r>
      <w:r>
        <w:t xml:space="preserve">   Heart    </w:t>
      </w:r>
      <w:r>
        <w:t xml:space="preserve">   Lungs    </w:t>
      </w:r>
      <w:r>
        <w:t xml:space="preserve">   Hands    </w:t>
      </w:r>
      <w:r>
        <w:t xml:space="preserve">   Feet    </w:t>
      </w:r>
      <w:r>
        <w:t xml:space="preserve">   Bicep    </w:t>
      </w:r>
      <w:r>
        <w:t xml:space="preserve">   Tricep    </w:t>
      </w:r>
      <w:r>
        <w:t xml:space="preserve">   Abdominal    </w:t>
      </w:r>
      <w:r>
        <w:t xml:space="preserve">   Quadricep    </w:t>
      </w:r>
      <w:r>
        <w:t xml:space="preserve">   Hamstring    </w:t>
      </w:r>
      <w:r>
        <w:t xml:space="preserve">   Calves    </w:t>
      </w:r>
      <w:r>
        <w:t xml:space="preserve">   Legs    </w:t>
      </w:r>
      <w:r>
        <w:t xml:space="preserve">   Shoulders    </w:t>
      </w:r>
      <w:r>
        <w:t xml:space="preserve">   Neck    </w:t>
      </w:r>
      <w:r>
        <w:t xml:space="preserve">   Back    </w:t>
      </w:r>
      <w:r>
        <w:t xml:space="preserve">   Chest    </w:t>
      </w:r>
      <w:r>
        <w:t xml:space="preserve">   Arm    </w:t>
      </w:r>
      <w:r>
        <w:t xml:space="preserve">   Maximum Heart Rate    </w:t>
      </w:r>
      <w:r>
        <w:t xml:space="preserve">   Exercise Heart Rate    </w:t>
      </w:r>
      <w:r>
        <w:t xml:space="preserve">   Resting Heart rate    </w:t>
      </w:r>
      <w:r>
        <w:t xml:space="preserve">   Heart Rate    </w:t>
      </w:r>
      <w:r>
        <w:t xml:space="preserve">   Power    </w:t>
      </w:r>
      <w:r>
        <w:t xml:space="preserve">   Skill    </w:t>
      </w:r>
      <w:r>
        <w:t xml:space="preserve">   Reaction Time    </w:t>
      </w:r>
      <w:r>
        <w:t xml:space="preserve">   Speed    </w:t>
      </w:r>
      <w:r>
        <w:t xml:space="preserve">   Agility    </w:t>
      </w:r>
      <w:r>
        <w:t xml:space="preserve">   Cardiovascular    </w:t>
      </w:r>
      <w:r>
        <w:t xml:space="preserve">   Cardiorespiratory    </w:t>
      </w:r>
      <w:r>
        <w:t xml:space="preserve">   Endurance    </w:t>
      </w:r>
      <w:r>
        <w:t xml:space="preserve">   Strength    </w:t>
      </w:r>
      <w:r>
        <w:t xml:space="preserve">   Pass    </w:t>
      </w:r>
      <w:r>
        <w:t xml:space="preserve">   Holding    </w:t>
      </w:r>
      <w:r>
        <w:t xml:space="preserve">   Foul    </w:t>
      </w:r>
      <w:r>
        <w:t xml:space="preserve">   Timeout    </w:t>
      </w:r>
      <w:r>
        <w:t xml:space="preserve">   Defense    </w:t>
      </w:r>
      <w:r>
        <w:t xml:space="preserve">   Offense    </w:t>
      </w:r>
      <w:r>
        <w:t xml:space="preserve">   Player    </w:t>
      </w:r>
      <w:r>
        <w:t xml:space="preserve">   Coach    </w:t>
      </w:r>
      <w:r>
        <w:t xml:space="preserve">   Guard    </w:t>
      </w:r>
      <w:r>
        <w:t xml:space="preserve">   Forward    </w:t>
      </w:r>
      <w:r>
        <w:t xml:space="preserve">   Center    </w:t>
      </w:r>
      <w:r>
        <w:t xml:space="preserve">   Shot    </w:t>
      </w:r>
      <w:r>
        <w:t xml:space="preserve">   Shoot    </w:t>
      </w:r>
      <w:r>
        <w:t xml:space="preserve">   Run    </w:t>
      </w:r>
      <w:r>
        <w:t xml:space="preserve">   Jump    </w:t>
      </w:r>
      <w:r>
        <w:t xml:space="preserve">   Throw    </w:t>
      </w:r>
      <w:r>
        <w:t xml:space="preserve">   Catch    </w:t>
      </w:r>
      <w:r>
        <w:t xml:space="preserve">   Volleyball    </w:t>
      </w:r>
      <w:r>
        <w:t xml:space="preserve">   Soccer    </w:t>
      </w:r>
      <w:r>
        <w:t xml:space="preserve">   Frisbee    </w:t>
      </w:r>
      <w:r>
        <w:t xml:space="preserve">   Badminton    </w:t>
      </w:r>
      <w:r>
        <w:t xml:space="preserve">   Golf    </w:t>
      </w:r>
      <w:r>
        <w:t xml:space="preserve">   Track    </w:t>
      </w:r>
      <w:r>
        <w:t xml:space="preserve">   Tennis    </w:t>
      </w:r>
      <w:r>
        <w:t xml:space="preserve">   Baseball    </w:t>
      </w:r>
      <w:r>
        <w:t xml:space="preserve">   Football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PUZZLE</dc:title>
  <dcterms:created xsi:type="dcterms:W3CDTF">2021-10-11T14:09:04Z</dcterms:created>
  <dcterms:modified xsi:type="dcterms:W3CDTF">2021-10-11T14:09:04Z</dcterms:modified>
</cp:coreProperties>
</file>