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Personal Strengths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good imagination and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be careful and not make rash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close to someone and having a valued relationship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Finishing what has been started and are persistent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modest and lets their accomplishments speak for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Aware and thankful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give others a second chance and accept others wrong doings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work well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not bias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favours to help others and takes care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speak up for what's right and can face challenges head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speak the truth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Personal Strengths Crossword </dc:title>
  <dcterms:created xsi:type="dcterms:W3CDTF">2021-10-11T14:09:00Z</dcterms:created>
  <dcterms:modified xsi:type="dcterms:W3CDTF">2021-10-11T14:09:00Z</dcterms:modified>
</cp:coreProperties>
</file>