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relay races    </w:t>
      </w:r>
      <w:r>
        <w:t xml:space="preserve">   referral    </w:t>
      </w:r>
      <w:r>
        <w:t xml:space="preserve">   positive    </w:t>
      </w:r>
      <w:r>
        <w:t xml:space="preserve">   good sport    </w:t>
      </w:r>
      <w:r>
        <w:t xml:space="preserve">   respectful    </w:t>
      </w:r>
      <w:r>
        <w:t xml:space="preserve">   stretches    </w:t>
      </w:r>
      <w:r>
        <w:t xml:space="preserve">   field day    </w:t>
      </w:r>
      <w:r>
        <w:t xml:space="preserve">   jumping jacks    </w:t>
      </w:r>
      <w:r>
        <w:t xml:space="preserve">   running    </w:t>
      </w:r>
      <w:r>
        <w:t xml:space="preserve">   volleyball    </w:t>
      </w:r>
      <w:r>
        <w:t xml:space="preserve">   soccer    </w:t>
      </w:r>
      <w:r>
        <w:t xml:space="preserve">   football    </w:t>
      </w:r>
      <w:r>
        <w:t xml:space="preserve">   pe clothes    </w:t>
      </w:r>
      <w:r>
        <w:t xml:space="preserve">   dress code    </w:t>
      </w:r>
      <w:r>
        <w:t xml:space="preserve">   friday    </w:t>
      </w:r>
      <w:r>
        <w:t xml:space="preserve">   no grouping    </w:t>
      </w:r>
      <w:r>
        <w:t xml:space="preserve">   no profanity    </w:t>
      </w:r>
      <w:r>
        <w:t xml:space="preserve">   sportsmanship    </w:t>
      </w:r>
      <w:r>
        <w:t xml:space="preserve">   participate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RULES</dc:title>
  <dcterms:created xsi:type="dcterms:W3CDTF">2021-10-11T14:09:02Z</dcterms:created>
  <dcterms:modified xsi:type="dcterms:W3CDTF">2021-10-11T14:09:02Z</dcterms:modified>
</cp:coreProperties>
</file>