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 Revision: group and team dynamics</w:t>
      </w:r>
    </w:p>
    <w:p>
      <w:pPr>
        <w:pStyle w:val="Questions"/>
      </w:pPr>
      <w:r>
        <w:t xml:space="preserve">1. RNNIAMLEGN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SLICAO LIGNFAO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OEOINCSH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FSEGITREN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TKSA TAOOIITNMV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CAOLSI TVOAIONIMT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IYEDMERW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TMINSROG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MOIRNNG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EMRFOGNRPI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ONMFGIR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TNEEIRS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CONRODTONII-A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FLTYAU SCESROP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IESTRTSGAE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Revision: group and team dynamics</dc:title>
  <dcterms:created xsi:type="dcterms:W3CDTF">2021-10-11T14:10:07Z</dcterms:created>
  <dcterms:modified xsi:type="dcterms:W3CDTF">2021-10-11T14:10:07Z</dcterms:modified>
</cp:coreProperties>
</file>