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P.E. Semester Exam (2nd Semester)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reach or respond quickly to what you hear, see,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organization of the different elements of a complex body or activity so as to enable them to work together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stay upright when I am inline skating which means I have excellent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athlete quickly coming off the blocks early in a swimming or track relay is an example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change and control the direction and position of the body while maintaining a constant, rapid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move your body or parts of your body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 the body parts swiftly while applying the maximum force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control or stabilize the body when a person is standing still or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Fullbacks in football muscling their way through other players and speeding to advance the ball is an example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perform the motion of a baseball pitcher, go from a knee-up position to a dynamic motion of the pitch, to a standing position at the follow through requires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qick and graceful as you change directions to hit a tennis ball means you have excellent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 shuttle run between two lines can improve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Running  through tires fast in different directions is a tire drill: doing this can improve 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P.E. Semester Exam (2nd Semester)</dc:title>
  <dcterms:created xsi:type="dcterms:W3CDTF">2021-10-11T13:57:06Z</dcterms:created>
  <dcterms:modified xsi:type="dcterms:W3CDTF">2021-10-11T13:57:06Z</dcterms:modified>
</cp:coreProperties>
</file>