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 Soccer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is basically a player who is positioned in the defensive backline and is responsible for countering any opposing attackers who may get past the other defenders.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penaty if a player breaks a minor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punishment imposed for breaking a law, rule, or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kick from the corner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act of a defender coming to meet an opponent who is in possession of the ball,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player on the opposing team is behind the last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be started or resumed after a score by a player kicking the ball from a designated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shose that are used in the game soccer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method of restarting play once the ball has gone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goal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method of restarting play in which a player is allowed to take a single shot on the goal while it is defended only by the opposing team's goalkeeper.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player breaks a major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who watches a game or match closely to ensure that the rules are adhered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 kick taken by the defending side from within their goal area after attackers send the ball over the end line outside the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goalie kicks the ball mid air after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players play to the opposing team's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game in which one team prevents the other from scoring any points. </w:t>
            </w:r>
          </w:p>
        </w:tc>
      </w:tr>
    </w:tbl>
    <w:p>
      <w:pPr>
        <w:pStyle w:val="WordBankLarge"/>
      </w:pPr>
      <w:r>
        <w:t xml:space="preserve">   Cleats    </w:t>
      </w:r>
      <w:r>
        <w:t xml:space="preserve">   yellow card    </w:t>
      </w:r>
      <w:r>
        <w:t xml:space="preserve">   red card    </w:t>
      </w:r>
      <w:r>
        <w:t xml:space="preserve">   goal kick    </w:t>
      </w:r>
      <w:r>
        <w:t xml:space="preserve">   Throw in    </w:t>
      </w:r>
      <w:r>
        <w:t xml:space="preserve">   Punt    </w:t>
      </w:r>
      <w:r>
        <w:t xml:space="preserve">   referee    </w:t>
      </w:r>
      <w:r>
        <w:t xml:space="preserve">   goal keeper    </w:t>
      </w:r>
      <w:r>
        <w:t xml:space="preserve">   Penalty box    </w:t>
      </w:r>
      <w:r>
        <w:t xml:space="preserve">   penalty kick    </w:t>
      </w:r>
      <w:r>
        <w:t xml:space="preserve">   offsides    </w:t>
      </w:r>
      <w:r>
        <w:t xml:space="preserve">   penalty    </w:t>
      </w:r>
      <w:r>
        <w:t xml:space="preserve">   kick off    </w:t>
      </w:r>
      <w:r>
        <w:t xml:space="preserve">   corner kick    </w:t>
      </w:r>
      <w:r>
        <w:t xml:space="preserve">   forward    </w:t>
      </w:r>
      <w:r>
        <w:t xml:space="preserve">   tackle    </w:t>
      </w:r>
      <w:r>
        <w:t xml:space="preserve">   shut out    </w:t>
      </w:r>
      <w:r>
        <w:t xml:space="preserve">   sweeper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Soccer Terms </dc:title>
  <dcterms:created xsi:type="dcterms:W3CDTF">2021-10-11T14:09:38Z</dcterms:created>
  <dcterms:modified xsi:type="dcterms:W3CDTF">2021-10-11T14:09:38Z</dcterms:modified>
</cp:coreProperties>
</file>