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P.E Soccer Vobalary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conditioning    </w:t>
      </w:r>
      <w:r>
        <w:t xml:space="preserve">   formation    </w:t>
      </w:r>
      <w:r>
        <w:t xml:space="preserve">   pass    </w:t>
      </w:r>
      <w:r>
        <w:t xml:space="preserve">   dribble    </w:t>
      </w:r>
      <w:r>
        <w:t xml:space="preserve">   kick    </w:t>
      </w:r>
      <w:r>
        <w:t xml:space="preserve">   throw    </w:t>
      </w:r>
      <w:r>
        <w:t xml:space="preserve">   goal    </w:t>
      </w:r>
      <w:r>
        <w:t xml:space="preserve">   forward    </w:t>
      </w:r>
      <w:r>
        <w:t xml:space="preserve">   offense    </w:t>
      </w:r>
      <w:r>
        <w:t xml:space="preserve">   midfielder    </w:t>
      </w:r>
      <w:r>
        <w:t xml:space="preserve">   defender    </w:t>
      </w:r>
      <w:r>
        <w:t xml:space="preserve">   defense    </w:t>
      </w:r>
      <w:r>
        <w:t xml:space="preserve">   goalpost    </w:t>
      </w:r>
      <w:r>
        <w:t xml:space="preserve">   goalkeeper    </w:t>
      </w:r>
      <w:r>
        <w:t xml:space="preserve">   field    </w:t>
      </w:r>
      <w:r>
        <w:t xml:space="preserve">   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 Soccer Vobalary</dc:title>
  <dcterms:created xsi:type="dcterms:W3CDTF">2021-10-11T13:56:57Z</dcterms:created>
  <dcterms:modified xsi:type="dcterms:W3CDTF">2021-10-11T13:56:57Z</dcterms:modified>
</cp:coreProperties>
</file>