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 - 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kickball    </w:t>
      </w:r>
      <w:r>
        <w:t xml:space="preserve">   frisbee    </w:t>
      </w:r>
      <w:r>
        <w:t xml:space="preserve">   matball    </w:t>
      </w:r>
      <w:r>
        <w:t xml:space="preserve">   basketball    </w:t>
      </w:r>
      <w:r>
        <w:t xml:space="preserve">   hockey    </w:t>
      </w:r>
      <w:r>
        <w:t xml:space="preserve">   wiffleball    </w:t>
      </w:r>
      <w:r>
        <w:t xml:space="preserve">   fitness    </w:t>
      </w:r>
      <w:r>
        <w:t xml:space="preserve">   volleyball    </w:t>
      </w:r>
      <w:r>
        <w:t xml:space="preserve">   soccer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- Spring</dc:title>
  <dcterms:created xsi:type="dcterms:W3CDTF">2021-10-11T14:08:08Z</dcterms:created>
  <dcterms:modified xsi:type="dcterms:W3CDTF">2021-10-11T14:08:08Z</dcterms:modified>
</cp:coreProperties>
</file>