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an area of high partial pressure and low partial pressure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is passed down this nerve to stimulate SCM, Scalenes and Pectoralis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control centre in the medulla oblangata what is its abbreviated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also known as 'stretch receptors'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to question one occurs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detect an increase in body temperature what are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called where gases cross over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held in a mixture, gases exert pressure what is this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control centre within answer to Q5 and it is responsible for inspiration, what is its abbreviated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control centre within the answer to Q5 and is responsible for expiration, what is its abbreviated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Terminology </dc:title>
  <dcterms:created xsi:type="dcterms:W3CDTF">2021-10-11T14:08:45Z</dcterms:created>
  <dcterms:modified xsi:type="dcterms:W3CDTF">2021-10-11T14:08:45Z</dcterms:modified>
</cp:coreProperties>
</file>