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Underweight    </w:t>
      </w:r>
      <w:r>
        <w:t xml:space="preserve">   Ulna    </w:t>
      </w:r>
      <w:r>
        <w:t xml:space="preserve">   Tricep    </w:t>
      </w:r>
      <w:r>
        <w:t xml:space="preserve">   Trapezius    </w:t>
      </w:r>
      <w:r>
        <w:t xml:space="preserve">   Superior    </w:t>
      </w:r>
      <w:r>
        <w:t xml:space="preserve">   Sternum    </w:t>
      </w:r>
      <w:r>
        <w:t xml:space="preserve">   Socio-economic    </w:t>
      </w:r>
      <w:r>
        <w:t xml:space="preserve">   Serotonin    </w:t>
      </w:r>
      <w:r>
        <w:t xml:space="preserve">   Quadriceps    </w:t>
      </w:r>
      <w:r>
        <w:t xml:space="preserve">   Pulmonary    </w:t>
      </w:r>
      <w:r>
        <w:t xml:space="preserve">   Platelets    </w:t>
      </w:r>
      <w:r>
        <w:t xml:space="preserve">   Phalanges    </w:t>
      </w:r>
      <w:r>
        <w:t xml:space="preserve">   Patella    </w:t>
      </w:r>
      <w:r>
        <w:t xml:space="preserve">   Overweight    </w:t>
      </w:r>
      <w:r>
        <w:t xml:space="preserve">   Overfat    </w:t>
      </w:r>
      <w:r>
        <w:t xml:space="preserve">   Obese    </w:t>
      </w:r>
      <w:r>
        <w:t xml:space="preserve">   Mesomorph    </w:t>
      </w:r>
      <w:r>
        <w:t xml:space="preserve">   Maximus    </w:t>
      </w:r>
      <w:r>
        <w:t xml:space="preserve">   Latissismus    </w:t>
      </w:r>
      <w:r>
        <w:t xml:space="preserve">   Joules    </w:t>
      </w:r>
      <w:r>
        <w:t xml:space="preserve">   Heart    </w:t>
      </w:r>
      <w:r>
        <w:t xml:space="preserve">   Hamstring    </w:t>
      </w:r>
      <w:r>
        <w:t xml:space="preserve">   Haemoglobin    </w:t>
      </w:r>
      <w:r>
        <w:t xml:space="preserve">   Gluteus    </w:t>
      </w:r>
      <w:r>
        <w:t xml:space="preserve">   Gastrocnemius    </w:t>
      </w:r>
      <w:r>
        <w:t xml:space="preserve">   Fibre    </w:t>
      </w:r>
      <w:r>
        <w:t xml:space="preserve">   Femur    </w:t>
      </w:r>
      <w:r>
        <w:t xml:space="preserve">   Enzymes    </w:t>
      </w:r>
      <w:r>
        <w:t xml:space="preserve">   Endomorph    </w:t>
      </w:r>
      <w:r>
        <w:t xml:space="preserve">   Ectomorph    </w:t>
      </w:r>
      <w:r>
        <w:t xml:space="preserve">   Dorsi    </w:t>
      </w:r>
      <w:r>
        <w:t xml:space="preserve">   Disability    </w:t>
      </w:r>
      <w:r>
        <w:t xml:space="preserve">   Cranium    </w:t>
      </w:r>
      <w:r>
        <w:t xml:space="preserve">   Coccyx    </w:t>
      </w:r>
      <w:r>
        <w:t xml:space="preserve">   Clavicle    </w:t>
      </w:r>
      <w:r>
        <w:t xml:space="preserve">   Cholesterol    </w:t>
      </w:r>
      <w:r>
        <w:t xml:space="preserve">   Cardiovascular    </w:t>
      </w:r>
      <w:r>
        <w:t xml:space="preserve">   Cardiac    </w:t>
      </w:r>
      <w:r>
        <w:t xml:space="preserve">   Carbohydrates    </w:t>
      </w:r>
      <w:r>
        <w:t xml:space="preserve">   Capillaries    </w:t>
      </w:r>
      <w:r>
        <w:t xml:space="preserve">   Calories    </w:t>
      </w:r>
      <w:r>
        <w:t xml:space="preserve">   Calcium    </w:t>
      </w:r>
      <w:r>
        <w:t xml:space="preserve">   Arteries    </w:t>
      </w:r>
      <w:r>
        <w:t xml:space="preserve">   Antagonistic    </w:t>
      </w:r>
      <w:r>
        <w:t xml:space="preserve">   Anorexia    </w:t>
      </w:r>
      <w:r>
        <w:t xml:space="preserve">   Aesthetic    </w:t>
      </w:r>
      <w:r>
        <w:t xml:space="preserve">   Abdominals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Theory</dc:title>
  <dcterms:created xsi:type="dcterms:W3CDTF">2021-10-11T14:08:26Z</dcterms:created>
  <dcterms:modified xsi:type="dcterms:W3CDTF">2021-10-11T14:08:26Z</dcterms:modified>
</cp:coreProperties>
</file>