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muscular endurance    </w:t>
      </w:r>
      <w:r>
        <w:t xml:space="preserve">   muscular strength    </w:t>
      </w:r>
      <w:r>
        <w:t xml:space="preserve">   cool down    </w:t>
      </w:r>
      <w:r>
        <w:t xml:space="preserve">   warmup    </w:t>
      </w:r>
      <w:r>
        <w:t xml:space="preserve">   anaerobic exercise    </w:t>
      </w:r>
      <w:r>
        <w:t xml:space="preserve">   aerobic exercise    </w:t>
      </w:r>
      <w:r>
        <w:t xml:space="preserve">   static stretch    </w:t>
      </w:r>
      <w:r>
        <w:t xml:space="preserve">   dynamic stretch    </w:t>
      </w:r>
      <w:r>
        <w:t xml:space="preserve">   coordination    </w:t>
      </w:r>
      <w:r>
        <w:t xml:space="preserve">   agility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Vocabulary Word Search</dc:title>
  <dcterms:created xsi:type="dcterms:W3CDTF">2021-10-11T14:08:29Z</dcterms:created>
  <dcterms:modified xsi:type="dcterms:W3CDTF">2021-10-11T14:08:29Z</dcterms:modified>
</cp:coreProperties>
</file>