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Sportsmanship    </w:t>
      </w:r>
      <w:r>
        <w:t xml:space="preserve">   Respect    </w:t>
      </w:r>
      <w:r>
        <w:t xml:space="preserve">   Persistence    </w:t>
      </w:r>
      <w:r>
        <w:t xml:space="preserve">   Open Space    </w:t>
      </w:r>
      <w:r>
        <w:t xml:space="preserve">   Consideration    </w:t>
      </w:r>
      <w:r>
        <w:t xml:space="preserve">   Cooperation    </w:t>
      </w:r>
      <w:r>
        <w:t xml:space="preserve">   Pulse    </w:t>
      </w:r>
      <w:r>
        <w:t xml:space="preserve">   Heart Rate    </w:t>
      </w:r>
      <w:r>
        <w:t xml:space="preserve">   Goal    </w:t>
      </w:r>
      <w:r>
        <w:t xml:space="preserve">   Fitness    </w:t>
      </w:r>
      <w:r>
        <w:t xml:space="preserve">   Aerobic Capacity    </w:t>
      </w:r>
      <w:r>
        <w:t xml:space="preserve">   Strike    </w:t>
      </w:r>
      <w:r>
        <w:t xml:space="preserve">   Pass    </w:t>
      </w:r>
      <w:r>
        <w:t xml:space="preserve">   Implement    </w:t>
      </w:r>
      <w:r>
        <w:t xml:space="preserve">   Dribble    </w:t>
      </w:r>
      <w:r>
        <w:t xml:space="preserve">   Offense    </w:t>
      </w:r>
      <w:r>
        <w:t xml:space="preserve">   Defense    </w:t>
      </w:r>
      <w:r>
        <w:t xml:space="preserve">   Underhand Throw    </w:t>
      </w:r>
      <w:r>
        <w:t xml:space="preserve">   Track    </w:t>
      </w:r>
      <w:r>
        <w:t xml:space="preserve">   Rotation    </w:t>
      </w:r>
      <w:r>
        <w:t xml:space="preserve">   Overhand Throw    </w:t>
      </w:r>
      <w:r>
        <w:t xml:space="preserve">   Opposition    </w:t>
      </w:r>
      <w:r>
        <w:t xml:space="preserve">   Force    </w:t>
      </w:r>
      <w:r>
        <w:t xml:space="preserve">   Follow Through    </w:t>
      </w:r>
      <w:r>
        <w:t xml:space="preserve">   Catch    </w:t>
      </w:r>
      <w:r>
        <w:t xml:space="preserve">   Bounce    </w:t>
      </w:r>
      <w:r>
        <w:t xml:space="preserve">   Accuracy    </w:t>
      </w:r>
      <w:r>
        <w:t xml:space="preserve">   Absorb    </w:t>
      </w:r>
      <w:r>
        <w:t xml:space="preserve">   Pace    </w:t>
      </w:r>
      <w:r>
        <w:t xml:space="preserve">   Speed    </w:t>
      </w:r>
      <w:r>
        <w:t xml:space="preserve">   Flexibility    </w:t>
      </w:r>
      <w:r>
        <w:t xml:space="preserve">   Abdominal    </w:t>
      </w:r>
      <w:r>
        <w:t xml:space="preserve">   Upper Body    </w:t>
      </w:r>
      <w:r>
        <w:t xml:space="preserve">   Muscular Endurance    </w:t>
      </w:r>
      <w:r>
        <w:t xml:space="preserve">   Muscular Strength    </w:t>
      </w:r>
      <w:r>
        <w:t xml:space="preserve">   Body Composition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Vocabulary Words</dc:title>
  <dcterms:created xsi:type="dcterms:W3CDTF">2021-10-11T14:08:42Z</dcterms:created>
  <dcterms:modified xsi:type="dcterms:W3CDTF">2021-10-11T14:08:42Z</dcterms:modified>
</cp:coreProperties>
</file>