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Word Scramble</w:t>
      </w:r>
    </w:p>
    <w:p>
      <w:pPr>
        <w:pStyle w:val="Questions"/>
      </w:pPr>
      <w:r>
        <w:t xml:space="preserve">1. LFAT RERMKA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NADINBTMO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OOATBLLF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EEFDLIR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TBRTEA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IRTESK TUO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BFLYALL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RPTHCEI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SEVER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TSLUEHT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ECKATR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RPUEMI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SASHM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TAECHCR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EHMO 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AKCB NHDA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NDRAOFHE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 Scramble</dc:title>
  <dcterms:created xsi:type="dcterms:W3CDTF">2021-10-12T20:39:18Z</dcterms:created>
  <dcterms:modified xsi:type="dcterms:W3CDTF">2021-10-12T20:39:18Z</dcterms:modified>
</cp:coreProperties>
</file>