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Meerkats    </w:t>
      </w:r>
      <w:r>
        <w:t xml:space="preserve">   Track    </w:t>
      </w:r>
      <w:r>
        <w:t xml:space="preserve">   Throw    </w:t>
      </w:r>
      <w:r>
        <w:t xml:space="preserve">   Catch    </w:t>
      </w:r>
      <w:r>
        <w:t xml:space="preserve">   Wolverines    </w:t>
      </w:r>
      <w:r>
        <w:t xml:space="preserve">   Aggies    </w:t>
      </w:r>
      <w:r>
        <w:t xml:space="preserve">   Cougars    </w:t>
      </w:r>
      <w:r>
        <w:t xml:space="preserve">   Utes    </w:t>
      </w:r>
      <w:r>
        <w:t xml:space="preserve">   Agility    </w:t>
      </w:r>
      <w:r>
        <w:t xml:space="preserve">   Speed    </w:t>
      </w:r>
      <w:r>
        <w:t xml:space="preserve">   Coordination    </w:t>
      </w:r>
      <w:r>
        <w:t xml:space="preserve">   Balance    </w:t>
      </w:r>
      <w:r>
        <w:t xml:space="preserve">   Wrestling    </w:t>
      </w:r>
      <w:r>
        <w:t xml:space="preserve">   Rugby    </w:t>
      </w:r>
      <w:r>
        <w:t xml:space="preserve">   Double dutch    </w:t>
      </w:r>
      <w:r>
        <w:t xml:space="preserve">   Jump rope    </w:t>
      </w:r>
      <w:r>
        <w:t xml:space="preserve">   Ro Sham Bo    </w:t>
      </w:r>
      <w:r>
        <w:t xml:space="preserve">   Capture the Flag    </w:t>
      </w:r>
      <w:r>
        <w:t xml:space="preserve">   Sink The Ship    </w:t>
      </w:r>
      <w:r>
        <w:t xml:space="preserve">   Volleyball    </w:t>
      </w:r>
      <w:r>
        <w:t xml:space="preserve">   Lacrosse    </w:t>
      </w:r>
      <w:r>
        <w:t xml:space="preserve">   Softball    </w:t>
      </w:r>
      <w:r>
        <w:t xml:space="preserve">   Frisbee    </w:t>
      </w:r>
      <w:r>
        <w:t xml:space="preserve">   Golf    </w:t>
      </w:r>
      <w:r>
        <w:t xml:space="preserve">   Swimming    </w:t>
      </w:r>
      <w:r>
        <w:t xml:space="preserve">   Icehockey    </w:t>
      </w:r>
      <w:r>
        <w:t xml:space="preserve">   Baseball    </w:t>
      </w:r>
      <w:r>
        <w:t xml:space="preserve">   Ball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 Search</dc:title>
  <dcterms:created xsi:type="dcterms:W3CDTF">2021-10-12T20:50:26Z</dcterms:created>
  <dcterms:modified xsi:type="dcterms:W3CDTF">2021-10-12T20:50:26Z</dcterms:modified>
</cp:coreProperties>
</file>