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Rotate    </w:t>
      </w:r>
      <w:r>
        <w:t xml:space="preserve">   Calves    </w:t>
      </w:r>
      <w:r>
        <w:t xml:space="preserve">   Quads    </w:t>
      </w:r>
      <w:r>
        <w:t xml:space="preserve">   Hamstrings    </w:t>
      </w:r>
      <w:r>
        <w:t xml:space="preserve">   Sport    </w:t>
      </w:r>
      <w:r>
        <w:t xml:space="preserve">   Sequence    </w:t>
      </w:r>
      <w:r>
        <w:t xml:space="preserve">   Cones    </w:t>
      </w:r>
      <w:r>
        <w:t xml:space="preserve">   Iron Cross    </w:t>
      </w:r>
      <w:r>
        <w:t xml:space="preserve">   Drills    </w:t>
      </w:r>
      <w:r>
        <w:t xml:space="preserve">   Sit ups    </w:t>
      </w:r>
      <w:r>
        <w:t xml:space="preserve">   Push up    </w:t>
      </w:r>
      <w:r>
        <w:t xml:space="preserve">   Mountain climbers    </w:t>
      </w:r>
      <w:r>
        <w:t xml:space="preserve">   Cramps    </w:t>
      </w:r>
      <w:r>
        <w:t xml:space="preserve">   Resistance    </w:t>
      </w:r>
      <w:r>
        <w:t xml:space="preserve">   Speed    </w:t>
      </w:r>
      <w:r>
        <w:t xml:space="preserve">   Muscular strength    </w:t>
      </w:r>
      <w:r>
        <w:t xml:space="preserve">   Agility    </w:t>
      </w:r>
      <w:r>
        <w:t xml:space="preserve">   Heart rate    </w:t>
      </w:r>
      <w:r>
        <w:t xml:space="preserve">   Cool down    </w:t>
      </w:r>
      <w:r>
        <w:t xml:space="preserve">   Warm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Word Search</dc:title>
  <dcterms:created xsi:type="dcterms:W3CDTF">2021-10-12T20:51:53Z</dcterms:created>
  <dcterms:modified xsi:type="dcterms:W3CDTF">2021-10-12T20:51:53Z</dcterms:modified>
</cp:coreProperties>
</file>