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active    </w:t>
      </w:r>
      <w:r>
        <w:t xml:space="preserve">   aerobic    </w:t>
      </w:r>
      <w:r>
        <w:t xml:space="preserve">   athletics    </w:t>
      </w:r>
      <w:r>
        <w:t xml:space="preserve">   capacity    </w:t>
      </w:r>
      <w:r>
        <w:t xml:space="preserve">   constant    </w:t>
      </w:r>
      <w:r>
        <w:t xml:space="preserve">   cross country    </w:t>
      </w:r>
      <w:r>
        <w:t xml:space="preserve">   drill    </w:t>
      </w:r>
      <w:r>
        <w:t xml:space="preserve">   excitement    </w:t>
      </w:r>
      <w:r>
        <w:t xml:space="preserve">   exercise    </w:t>
      </w:r>
      <w:r>
        <w:t xml:space="preserve">   fitness    </w:t>
      </w:r>
      <w:r>
        <w:t xml:space="preserve">   frolic    </w:t>
      </w:r>
      <w:r>
        <w:t xml:space="preserve">   fun    </w:t>
      </w:r>
      <w:r>
        <w:t xml:space="preserve">   games    </w:t>
      </w:r>
      <w:r>
        <w:t xml:space="preserve">   gymnastics    </w:t>
      </w:r>
      <w:r>
        <w:t xml:space="preserve">   hobbies    </w:t>
      </w:r>
      <w:r>
        <w:t xml:space="preserve">   jogging    </w:t>
      </w:r>
      <w:r>
        <w:t xml:space="preserve">   mobile    </w:t>
      </w:r>
      <w:r>
        <w:t xml:space="preserve">   movement    </w:t>
      </w:r>
      <w:r>
        <w:t xml:space="preserve">   physical    </w:t>
      </w:r>
      <w:r>
        <w:t xml:space="preserve">   running    </w:t>
      </w:r>
      <w:r>
        <w:t xml:space="preserve">   shape    </w:t>
      </w:r>
      <w:r>
        <w:t xml:space="preserve">   sweat    </w:t>
      </w:r>
      <w:r>
        <w:t xml:space="preserve">   training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P.E Words</dc:title>
  <dcterms:created xsi:type="dcterms:W3CDTF">2021-10-11T13:58:04Z</dcterms:created>
  <dcterms:modified xsi:type="dcterms:W3CDTF">2021-10-11T13:58:04Z</dcterms:modified>
</cp:coreProperties>
</file>