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ATHLETICS    </w:t>
      </w:r>
      <w:r>
        <w:t xml:space="preserve">   ATTACK    </w:t>
      </w:r>
      <w:r>
        <w:t xml:space="preserve">   CANOEING    </w:t>
      </w:r>
      <w:r>
        <w:t xml:space="preserve">   CLARK    </w:t>
      </w:r>
      <w:r>
        <w:t xml:space="preserve">   COMPETITION    </w:t>
      </w:r>
      <w:r>
        <w:t xml:space="preserve">   COURT    </w:t>
      </w:r>
      <w:r>
        <w:t xml:space="preserve">   CYCLING    </w:t>
      </w:r>
      <w:r>
        <w:t xml:space="preserve">   DANCE    </w:t>
      </w:r>
      <w:r>
        <w:t xml:space="preserve">   DEFENCE    </w:t>
      </w:r>
      <w:r>
        <w:t xml:space="preserve">   DIVING    </w:t>
      </w:r>
      <w:r>
        <w:t xml:space="preserve">   EXERCISE    </w:t>
      </w:r>
      <w:r>
        <w:t xml:space="preserve">   FITNESS    </w:t>
      </w:r>
      <w:r>
        <w:t xml:space="preserve">   FLYHALF    </w:t>
      </w:r>
      <w:r>
        <w:t xml:space="preserve">   FOOTBALL    </w:t>
      </w:r>
      <w:r>
        <w:t xml:space="preserve">   FOOTWORK    </w:t>
      </w:r>
      <w:r>
        <w:t xml:space="preserve">   FUN    </w:t>
      </w:r>
      <w:r>
        <w:t xml:space="preserve">   GILFILLAN    </w:t>
      </w:r>
      <w:r>
        <w:t xml:space="preserve">   GYMNASTICS    </w:t>
      </w:r>
      <w:r>
        <w:t xml:space="preserve">   HANDBALL    </w:t>
      </w:r>
      <w:r>
        <w:t xml:space="preserve">   HARDING    </w:t>
      </w:r>
      <w:r>
        <w:t xml:space="preserve">   HOCKEY    </w:t>
      </w:r>
      <w:r>
        <w:t xml:space="preserve">   LACROSSE    </w:t>
      </w:r>
      <w:r>
        <w:t xml:space="preserve">   LEADERSHIP    </w:t>
      </w:r>
      <w:r>
        <w:t xml:space="preserve">   LEAGUE    </w:t>
      </w:r>
      <w:r>
        <w:t xml:space="preserve">   MACKENZIE    </w:t>
      </w:r>
      <w:r>
        <w:t xml:space="preserve">   MARATHON    </w:t>
      </w:r>
      <w:r>
        <w:t xml:space="preserve">   MEDAL CEREMONY    </w:t>
      </w:r>
      <w:r>
        <w:t xml:space="preserve">   MILLER    </w:t>
      </w:r>
      <w:r>
        <w:t xml:space="preserve">   MILNER    </w:t>
      </w:r>
      <w:r>
        <w:t xml:space="preserve">   NETBALL    </w:t>
      </w:r>
      <w:r>
        <w:t xml:space="preserve">   OLYMPICS    </w:t>
      </w:r>
      <w:r>
        <w:t xml:space="preserve">   PITCH    </w:t>
      </w:r>
      <w:r>
        <w:t xml:space="preserve">   REFEREE    </w:t>
      </w:r>
      <w:r>
        <w:t xml:space="preserve">   RESILIENT    </w:t>
      </w:r>
      <w:r>
        <w:t xml:space="preserve">   RICKARD    </w:t>
      </w:r>
      <w:r>
        <w:t xml:space="preserve">   RIPONGRAMMARSCHOOL    </w:t>
      </w:r>
      <w:r>
        <w:t xml:space="preserve">   ROCK CLIMBING    </w:t>
      </w:r>
      <w:r>
        <w:t xml:space="preserve">   ROUNDERS    </w:t>
      </w:r>
      <w:r>
        <w:t xml:space="preserve">   RUGBY    </w:t>
      </w:r>
      <w:r>
        <w:t xml:space="preserve">   SAILING    </w:t>
      </w:r>
      <w:r>
        <w:t xml:space="preserve">   SIDELINE    </w:t>
      </w:r>
      <w:r>
        <w:t xml:space="preserve">   SOCCER    </w:t>
      </w:r>
      <w:r>
        <w:t xml:space="preserve">   STRIKER    </w:t>
      </w:r>
      <w:r>
        <w:t xml:space="preserve">   SWIMMING    </w:t>
      </w:r>
      <w:r>
        <w:t xml:space="preserve">   TEAMWORK    </w:t>
      </w:r>
      <w:r>
        <w:t xml:space="preserve">   TOLERANCE    </w:t>
      </w:r>
      <w:r>
        <w:t xml:space="preserve">   UMPIRE    </w:t>
      </w:r>
      <w:r>
        <w:t xml:space="preserve">   VX    </w:t>
      </w:r>
      <w:r>
        <w:t xml:space="preserve">   WHISTLE    </w:t>
      </w:r>
      <w:r>
        <w:t xml:space="preserve">   YORKER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Wordsearch</dc:title>
  <dcterms:created xsi:type="dcterms:W3CDTF">2021-10-12T20:51:17Z</dcterms:created>
  <dcterms:modified xsi:type="dcterms:W3CDTF">2021-10-12T20:51:17Z</dcterms:modified>
</cp:coreProperties>
</file>