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happiness    </w:t>
      </w:r>
      <w:r>
        <w:t xml:space="preserve">   enjoy    </w:t>
      </w:r>
      <w:r>
        <w:t xml:space="preserve">   enjoyment    </w:t>
      </w:r>
      <w:r>
        <w:t xml:space="preserve">   crowd    </w:t>
      </w:r>
      <w:r>
        <w:t xml:space="preserve">   goal    </w:t>
      </w:r>
      <w:r>
        <w:t xml:space="preserve">   pitch    </w:t>
      </w:r>
      <w:r>
        <w:t xml:space="preserve">   ball    </w:t>
      </w:r>
      <w:r>
        <w:t xml:space="preserve">   baseball    </w:t>
      </w:r>
      <w:r>
        <w:t xml:space="preserve">   basketball    </w:t>
      </w:r>
      <w:r>
        <w:t xml:space="preserve">   bat    </w:t>
      </w:r>
      <w:r>
        <w:t xml:space="preserve">   cricket    </w:t>
      </w:r>
      <w:r>
        <w:t xml:space="preserve">   diet    </w:t>
      </w:r>
      <w:r>
        <w:t xml:space="preserve">   football    </w:t>
      </w:r>
      <w:r>
        <w:t xml:space="preserve">   heathly    </w:t>
      </w:r>
      <w:r>
        <w:t xml:space="preserve">   match    </w:t>
      </w:r>
      <w:r>
        <w:t xml:space="preserve">   rugby    </w:t>
      </w:r>
      <w:r>
        <w:t xml:space="preserve">   scores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Wordsearch </dc:title>
  <dcterms:created xsi:type="dcterms:W3CDTF">2021-10-12T20:51:31Z</dcterms:created>
  <dcterms:modified xsi:type="dcterms:W3CDTF">2021-10-12T20:51:31Z</dcterms:modified>
</cp:coreProperties>
</file>