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and KE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 and KE are types of 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an object moves the greater its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____energy's measure is determined by speed/velocity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higher an object, the ____ its potential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 energy is stored as a result of stretching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stored; ready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 for potential and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potential energy is determined by height and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and KE Review Puzzle</dc:title>
  <dcterms:created xsi:type="dcterms:W3CDTF">2021-10-11T14:09:04Z</dcterms:created>
  <dcterms:modified xsi:type="dcterms:W3CDTF">2021-10-11T14:09:04Z</dcterms:modified>
</cp:coreProperties>
</file>