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P:E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Feedback that comes from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readiness or alertness.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E.g. Atypeof skill that you have to adapt a lotfor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practice when you break 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goal setting improve that begins with a letter "m".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Graph demonstrating arousal and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your brai does with input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brig about the result you want with maximum certainty ad efficiency. Thiscomeswith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taken as a result of the brains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affecting skill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P:E crossword:</dc:title>
  <dcterms:created xsi:type="dcterms:W3CDTF">2021-10-11T13:56:49Z</dcterms:created>
  <dcterms:modified xsi:type="dcterms:W3CDTF">2021-10-11T13:56:49Z</dcterms:modified>
</cp:coreProperties>
</file>