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crossword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 shaped bone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flexion at elbow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bones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pointing the toe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limbs move away from the mid-line of the body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it we would be a pile of mass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joint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lengthening antagonistic muscle in a frontal raise when your taking the weight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bone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crossword :)</dc:title>
  <dcterms:created xsi:type="dcterms:W3CDTF">2021-10-11T14:10:17Z</dcterms:created>
  <dcterms:modified xsi:type="dcterms:W3CDTF">2021-10-11T14:10:17Z</dcterms:modified>
</cp:coreProperties>
</file>