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P.E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side of the heart holds de-oxygenated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stroke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longst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name for Skull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side of the heart holds 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vessel that takes blood away from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cell that fights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chambers does the heart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Vessel that takes blood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scientific name for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blood cell carries oxygen around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 crossword</dc:title>
  <dcterms:created xsi:type="dcterms:W3CDTF">2021-10-11T13:57:29Z</dcterms:created>
  <dcterms:modified xsi:type="dcterms:W3CDTF">2021-10-11T13:57:29Z</dcterms:modified>
</cp:coreProperties>
</file>