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say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cricket skill do we learn when we using a 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Fridays what do we do during P.E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netball skill do we learn when we shoot in the 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rope is on the floor what exercise should be done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missing word static ............... exercises.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stations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lesson scholars get a .....................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completing an activity as a team we must always ........... for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we start with the lesson what do we start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 crossword puzzle</dc:title>
  <dcterms:created xsi:type="dcterms:W3CDTF">2021-10-11T13:57:56Z</dcterms:created>
  <dcterms:modified xsi:type="dcterms:W3CDTF">2021-10-11T13:57:56Z</dcterms:modified>
</cp:coreProperties>
</file>