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P.E   (verbal/linguistic).             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average heart rate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component does the basketball throw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component does the 40m sprint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steps should we have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component does the ruler drop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barrier to fitness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component does the beep test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uses mostly flexibility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P.E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uses mainly cardiovascular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mainly uses muscular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we should exercise for fitness maintenance or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component does the sit and reach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  (verbal/linguistic).              Cross word</dc:title>
  <dcterms:created xsi:type="dcterms:W3CDTF">2021-10-11T13:57:14Z</dcterms:created>
  <dcterms:modified xsi:type="dcterms:W3CDTF">2021-10-11T13:57:14Z</dcterms:modified>
</cp:coreProperties>
</file>