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change directions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strategy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grayish whitish nerve matter that controls all your bodily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hearts ability to do something for a long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aerobic 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your joints fully to prevent muscle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sportsmanship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your muscles to do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reaction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time it takes to get moving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sustained repetitive physical activity that raises the heart rate and increases oxygen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muscle contraction/relaxation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play, respect for opponents, and polite behavior by someone who is competing in a sport or other competition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cardiovascular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of action to achieve a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flexor and extensor muscles like bicep and tricep or to shorten and lengthen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muscular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vocabulary quiz</dc:title>
  <dcterms:created xsi:type="dcterms:W3CDTF">2021-10-11T14:09:22Z</dcterms:created>
  <dcterms:modified xsi:type="dcterms:W3CDTF">2021-10-11T14:09:22Z</dcterms:modified>
</cp:coreProperties>
</file>