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golf    </w:t>
      </w:r>
      <w:r>
        <w:t xml:space="preserve">   capture the flag    </w:t>
      </w:r>
      <w:r>
        <w:t xml:space="preserve">   hockey    </w:t>
      </w:r>
      <w:r>
        <w:t xml:space="preserve">   boxball    </w:t>
      </w:r>
      <w:r>
        <w:t xml:space="preserve">   vollyball    </w:t>
      </w:r>
      <w:r>
        <w:t xml:space="preserve">   cricket    </w:t>
      </w:r>
      <w:r>
        <w:t xml:space="preserve">   snooker    </w:t>
      </w:r>
      <w:r>
        <w:t xml:space="preserve">   pool    </w:t>
      </w:r>
      <w:r>
        <w:t xml:space="preserve">   table tennis    </w:t>
      </w:r>
      <w:r>
        <w:t xml:space="preserve">   swimming    </w:t>
      </w:r>
      <w:r>
        <w:t xml:space="preserve">   badminton    </w:t>
      </w:r>
      <w:r>
        <w:t xml:space="preserve">   trampolining    </w:t>
      </w:r>
      <w:r>
        <w:t xml:space="preserve">   dodgeball    </w:t>
      </w:r>
      <w:r>
        <w:t xml:space="preserve">   rounders    </w:t>
      </w:r>
      <w:r>
        <w:t xml:space="preserve">   racket    </w:t>
      </w:r>
      <w:r>
        <w:t xml:space="preserve">   tennis    </w:t>
      </w:r>
      <w:r>
        <w:t xml:space="preserve">   rugby    </w:t>
      </w:r>
      <w:r>
        <w:t xml:space="preserve">   netball    </w:t>
      </w:r>
      <w:r>
        <w:t xml:space="preserve">   goalpost    </w:t>
      </w:r>
      <w:r>
        <w:t xml:space="preserve">   bat    </w:t>
      </w:r>
      <w:r>
        <w:t xml:space="preserve">   baskeball    </w:t>
      </w:r>
      <w:r>
        <w:t xml:space="preserve">   cricketball    </w:t>
      </w:r>
      <w:r>
        <w:t xml:space="preserve">   football    </w:t>
      </w:r>
      <w:r>
        <w:t xml:space="preserve">   skipping rope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wordsearch</dc:title>
  <dcterms:created xsi:type="dcterms:W3CDTF">2021-10-12T20:50:42Z</dcterms:created>
  <dcterms:modified xsi:type="dcterms:W3CDTF">2021-10-12T20:50:42Z</dcterms:modified>
</cp:coreProperties>
</file>