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PFAC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"stat"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Feces is discharged from the bowels frequently and in a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biology concerned with the structure and function of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KCS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name for Fluoxetine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preserve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ejecting matter from the stomach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lone bone in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Declaw cat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nitrogen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Labratory we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instruction written by a medical practitioner that authorizes a patient to be provided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Coccidia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B12 proper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Antibiotic commonly used in Heartworm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commonly for induction into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Selection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repair the cornea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PFAC CROSSWORD</dc:title>
  <dcterms:created xsi:type="dcterms:W3CDTF">2021-10-11T14:18:24Z</dcterms:created>
  <dcterms:modified xsi:type="dcterms:W3CDTF">2021-10-11T14:18:24Z</dcterms:modified>
</cp:coreProperties>
</file>