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PFAC Word Scramble</w:t>
      </w:r>
    </w:p>
    <w:p>
      <w:pPr>
        <w:pStyle w:val="Questions"/>
      </w:pPr>
      <w:r>
        <w:t xml:space="preserve">1. INCLOATAT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BUIIBNLRI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BNLROLOEVOCAHAR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GLAVEA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UEIYHPOPNOFSR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BPSOYI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XYAIASPLHNA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UCOSEAEBS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ITITSO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ICETNMIGNA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EVLSIR IIANSADLEZUF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TNNMRICOLOEAI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ONNTFAILIMMA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SDNOUSMAPOE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LAASMSAEZI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ANCLGANIMY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EILTEMMOPCROAD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UIANLPEEKPAON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OCPESIHSRET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TIVACNCINOA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IRBLRNOEFFUP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EMCYRNAIRT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PFAC Word Scramble</dc:title>
  <dcterms:created xsi:type="dcterms:W3CDTF">2021-10-11T14:18:22Z</dcterms:created>
  <dcterms:modified xsi:type="dcterms:W3CDTF">2021-10-11T14:18:22Z</dcterms:modified>
</cp:coreProperties>
</file>