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PFC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Alina    </w:t>
      </w:r>
      <w:r>
        <w:t xml:space="preserve">   Angela    </w:t>
      </w:r>
      <w:r>
        <w:t xml:space="preserve">   Benica    </w:t>
      </w:r>
      <w:r>
        <w:t xml:space="preserve">   Bora    </w:t>
      </w:r>
      <w:r>
        <w:t xml:space="preserve">   Calvary    </w:t>
      </w:r>
      <w:r>
        <w:t xml:space="preserve">   Canaan    </w:t>
      </w:r>
      <w:r>
        <w:t xml:space="preserve">   Cindy    </w:t>
      </w:r>
      <w:r>
        <w:t xml:space="preserve">   Dan    </w:t>
      </w:r>
      <w:r>
        <w:t xml:space="preserve">   Daniel    </w:t>
      </w:r>
      <w:r>
        <w:t xml:space="preserve">   Danny    </w:t>
      </w:r>
      <w:r>
        <w:t xml:space="preserve">   Donald    </w:t>
      </w:r>
      <w:r>
        <w:t xml:space="preserve">   Donny    </w:t>
      </w:r>
      <w:r>
        <w:t xml:space="preserve">   Eden    </w:t>
      </w:r>
      <w:r>
        <w:t xml:space="preserve">   Elishah    </w:t>
      </w:r>
      <w:r>
        <w:t xml:space="preserve">   Ezra    </w:t>
      </w:r>
      <w:r>
        <w:t xml:space="preserve">   Grace    </w:t>
      </w:r>
      <w:r>
        <w:t xml:space="preserve">   Hee Jun    </w:t>
      </w:r>
      <w:r>
        <w:t xml:space="preserve">   John    </w:t>
      </w:r>
      <w:r>
        <w:t xml:space="preserve">   Jordan    </w:t>
      </w:r>
      <w:r>
        <w:t xml:space="preserve">   Josh    </w:t>
      </w:r>
      <w:r>
        <w:t xml:space="preserve">   Joshua    </w:t>
      </w:r>
      <w:r>
        <w:t xml:space="preserve">   Jubilee    </w:t>
      </w:r>
      <w:r>
        <w:t xml:space="preserve">   Kevin    </w:t>
      </w:r>
      <w:r>
        <w:t xml:space="preserve">   Paul    </w:t>
      </w:r>
      <w:r>
        <w:t xml:space="preserve">   Peace    </w:t>
      </w:r>
      <w:r>
        <w:t xml:space="preserve">   Rebekah    </w:t>
      </w:r>
      <w:r>
        <w:t xml:space="preserve">   Rest    </w:t>
      </w:r>
      <w:r>
        <w:t xml:space="preserve">   Sinai    </w:t>
      </w:r>
      <w:r>
        <w:t xml:space="preserve">   Tim Ko    </w:t>
      </w:r>
      <w:r>
        <w:t xml:space="preserve">   Tim Shin    </w:t>
      </w:r>
      <w:r>
        <w:t xml:space="preserve">   Tina    </w:t>
      </w:r>
      <w:r>
        <w:t xml:space="preserve">   Xtina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PFC Puzzle</dc:title>
  <dcterms:created xsi:type="dcterms:W3CDTF">2021-10-11T14:19:20Z</dcterms:created>
  <dcterms:modified xsi:type="dcterms:W3CDTF">2021-10-11T14:19:20Z</dcterms:modified>
</cp:coreProperties>
</file>