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healthequity    </w:t>
      </w:r>
      <w:r>
        <w:t xml:space="preserve">   instamed    </w:t>
      </w:r>
      <w:r>
        <w:t xml:space="preserve">   teamwork    </w:t>
      </w:r>
      <w:r>
        <w:t xml:space="preserve">   Mckelvey road    </w:t>
      </w:r>
      <w:r>
        <w:t xml:space="preserve">   insurancefollowup    </w:t>
      </w:r>
      <w:r>
        <w:t xml:space="preserve">   kelly    </w:t>
      </w:r>
      <w:r>
        <w:t xml:space="preserve">   sherron    </w:t>
      </w:r>
      <w:r>
        <w:t xml:space="preserve">   tracy    </w:t>
      </w:r>
      <w:r>
        <w:t xml:space="preserve">   marybeth    </w:t>
      </w:r>
      <w:r>
        <w:t xml:space="preserve">   nancy    </w:t>
      </w:r>
      <w:r>
        <w:t xml:space="preserve">   jerita    </w:t>
      </w:r>
      <w:r>
        <w:t xml:space="preserve">   collections    </w:t>
      </w:r>
      <w:r>
        <w:t xml:space="preserve">   self pay    </w:t>
      </w:r>
      <w:r>
        <w:t xml:space="preserve">   charity    </w:t>
      </w:r>
      <w:r>
        <w:t xml:space="preserve">   paypment plans    </w:t>
      </w:r>
      <w:r>
        <w:t xml:space="preserve">   commerce bank    </w:t>
      </w:r>
      <w:r>
        <w:t xml:space="preserve">   medcycle    </w:t>
      </w:r>
      <w:r>
        <w:t xml:space="preserve">   jeffs angels    </w:t>
      </w:r>
      <w:r>
        <w:t xml:space="preserve">   claims    </w:t>
      </w:r>
      <w:r>
        <w:t xml:space="preserve">   billing    </w:t>
      </w:r>
      <w:r>
        <w:t xml:space="preserve">   SSMhealthcare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PFE</dc:title>
  <dcterms:created xsi:type="dcterms:W3CDTF">2021-10-11T14:19:15Z</dcterms:created>
  <dcterms:modified xsi:type="dcterms:W3CDTF">2021-10-11T14:19:15Z</dcterms:modified>
</cp:coreProperties>
</file>