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PFE WORD SCRAMBLE</w:t>
      </w:r>
    </w:p>
    <w:p>
      <w:pPr>
        <w:pStyle w:val="Questions"/>
      </w:pPr>
      <w:r>
        <w:t xml:space="preserve">1. CTIXIR EVRIECRE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NSOKOR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RMYHACT MASEEGSS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OSTCIRMOF OUTLOKO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OILNTEECRC AXF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GDOICN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LTEAHH SERVECI CAINGNNIF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YOPLCMO ONHPES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HCAS GINSOPT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TNIAPET OMOR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PFE WORD SCRAMBLE</dc:title>
  <dcterms:created xsi:type="dcterms:W3CDTF">2021-10-11T14:19:18Z</dcterms:created>
  <dcterms:modified xsi:type="dcterms:W3CDTF">2021-10-11T14:19:18Z</dcterms:modified>
</cp:coreProperties>
</file>