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PFL first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 month/every month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YTD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Individual Retirement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Annual/Annually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40 hours per week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Every 2 weeks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#days in 1 leap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per hour/every 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#weeks in 1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Buyer/User of goods&amp;services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#months in 1 yr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Salary direct deposited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Gross pay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 pay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Credit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hourly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366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Direct deposit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Annual %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Withholding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Year To 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Hours after 40 per 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Hourly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Pay to Checking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Biweekly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Pay minus FICA &amp; 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Full-Time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$ from salary to pay taxes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52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Part-Time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Dow Jones Industrial Average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Deductions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&lt;34 hrs per wk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#weeks per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Social Sec and Medicare 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4.33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APR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Wages $ per 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DJIA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New York Stock Exchange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salary b4 deductions &amp; taxes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Consumer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yearly/per year/every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PFL first day</dc:title>
  <dcterms:created xsi:type="dcterms:W3CDTF">2021-10-11T14:19:21Z</dcterms:created>
  <dcterms:modified xsi:type="dcterms:W3CDTF">2021-10-11T14:19:21Z</dcterms:modified>
</cp:coreProperties>
</file>