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PFM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physicians, hospitals, and other health care providers that agree to provide medical services at pre-negotiated prices and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practitioner that is not required to go through the credentialing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physician who specializes in family practice, internal medicine, or pediatrics who is a patient’s first contact for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online data repository of credentialing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of physicians who may maintain separate offices but who negotiate contracts with insurance companies and medical facilities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establishing the qualifications of licenses professionals, organizational members, or organizations, and assessing their background and legitimacy.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occupational license that permits a person to legally practice 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of a physician to use the facilities and equipment of a hospital.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who provides medical or related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Doctors who have completed advanced education and clinical training in a specific area of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unique 10-digit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who is a “mid-level” medical care professional such as Physician Assistant or Nurse Practitioner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PFM Terminology</dc:title>
  <dcterms:created xsi:type="dcterms:W3CDTF">2021-10-11T14:19:28Z</dcterms:created>
  <dcterms:modified xsi:type="dcterms:W3CDTF">2021-10-11T14:19:28Z</dcterms:modified>
</cp:coreProperties>
</file>