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PFO Writing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satisfactory or acceptable in quality or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varied sentence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successful in producing a wanted or planned result completely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adequate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what the reader will be reading about including the subject and purpose of the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fully sustained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 structure of the writing and the ability to create paragraphs that flow together Consistently focused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sense of coherence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mixture of simple, compound and complex sentences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logical progression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your ideas and evidence in an order than makes good sense and allows the reader to understand your topic clearly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controlling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continuing your topic and/or idea throughout the entire writing without getting off topic at any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organizational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parts of the essay are well-connected and heading in the same direction, makes sense, and easy for the reader to follow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effective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outlines the subject in question; it makes the reader aware of the writer's stand on the subject in question, connecting the writer’s perspective on the controlling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thesis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what each paragraph is about and should relate back to the thesis statement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topic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PFO Writing Vocab Words</dc:title>
  <dcterms:created xsi:type="dcterms:W3CDTF">2021-10-11T14:18:46Z</dcterms:created>
  <dcterms:modified xsi:type="dcterms:W3CDTF">2021-10-11T14:18:46Z</dcterms:modified>
</cp:coreProperties>
</file>