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P-FUNK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COMPUTER GAMES    </w:t>
      </w:r>
      <w:r>
        <w:t xml:space="preserve">   KNEE DEEP    </w:t>
      </w:r>
      <w:r>
        <w:t xml:space="preserve">   QUICKIE    </w:t>
      </w:r>
      <w:r>
        <w:t xml:space="preserve">   PLUSH FUNK    </w:t>
      </w:r>
      <w:r>
        <w:t xml:space="preserve">   SLY STONE    </w:t>
      </w:r>
      <w:r>
        <w:t xml:space="preserve">   KANNAPOLIS    </w:t>
      </w:r>
      <w:r>
        <w:t xml:space="preserve">   KASH WADDY    </w:t>
      </w:r>
      <w:r>
        <w:t xml:space="preserve">   BIGFOOT BRAILEY    </w:t>
      </w:r>
      <w:r>
        <w:t xml:space="preserve">   MAGGOT BRAIN    </w:t>
      </w:r>
      <w:r>
        <w:t xml:space="preserve">   TAPOAFOM    </w:t>
      </w:r>
      <w:r>
        <w:t xml:space="preserve">   THE MOTHERSHIP CONNECTION    </w:t>
      </w:r>
      <w:r>
        <w:t xml:space="preserve">   PARLIAMENT FUNKADELIC    </w:t>
      </w:r>
      <w:r>
        <w:t xml:space="preserve">   BOOTSY COLLINS    </w:t>
      </w:r>
      <w:r>
        <w:t xml:space="preserve">   PFUNK    </w:t>
      </w:r>
      <w:r>
        <w:t xml:space="preserve">   GEORGE CLINTON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P-FUNK</dc:title>
  <dcterms:created xsi:type="dcterms:W3CDTF">2021-10-11T13:57:50Z</dcterms:created>
  <dcterms:modified xsi:type="dcterms:W3CDTF">2021-10-11T13:57:50Z</dcterms:modified>
</cp:coreProperties>
</file>