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personal finance    </w:t>
      </w:r>
      <w:r>
        <w:t xml:space="preserve">   income tax    </w:t>
      </w:r>
      <w:r>
        <w:t xml:space="preserve">   dependents    </w:t>
      </w:r>
      <w:r>
        <w:t xml:space="preserve">   allowances    </w:t>
      </w:r>
      <w:r>
        <w:t xml:space="preserve">   withholding    </w:t>
      </w:r>
      <w:r>
        <w:t xml:space="preserve">   take home pay    </w:t>
      </w:r>
      <w:r>
        <w:t xml:space="preserve">   local tax    </w:t>
      </w:r>
      <w:r>
        <w:t xml:space="preserve">   state tax    </w:t>
      </w:r>
      <w:r>
        <w:t xml:space="preserve">   social security tax    </w:t>
      </w:r>
      <w:r>
        <w:t xml:space="preserve">   medicare tax    </w:t>
      </w:r>
      <w:r>
        <w:t xml:space="preserve">   FICA    </w:t>
      </w:r>
      <w:r>
        <w:t xml:space="preserve">   less cash back    </w:t>
      </w:r>
      <w:r>
        <w:t xml:space="preserve">   transactions    </w:t>
      </w:r>
      <w:r>
        <w:t xml:space="preserve">   payment    </w:t>
      </w:r>
      <w:r>
        <w:t xml:space="preserve">   net pay    </w:t>
      </w:r>
      <w:r>
        <w:t xml:space="preserve">   gross pay    </w:t>
      </w:r>
      <w:r>
        <w:t xml:space="preserve">   deductions    </w:t>
      </w:r>
      <w:r>
        <w:t xml:space="preserve">   payroll    </w:t>
      </w:r>
      <w:r>
        <w:t xml:space="preserve">   discount    </w:t>
      </w:r>
      <w:r>
        <w:t xml:space="preserve">   sales tax    </w:t>
      </w:r>
      <w:r>
        <w:t xml:space="preserve">   interest rate    </w:t>
      </w:r>
      <w:r>
        <w:t xml:space="preserve">   credit    </w:t>
      </w:r>
      <w:r>
        <w:t xml:space="preserve">   withdrawal    </w:t>
      </w:r>
      <w:r>
        <w:t xml:space="preserve">   debit    </w:t>
      </w:r>
      <w:r>
        <w:t xml:space="preserve">   check register    </w:t>
      </w:r>
      <w:r>
        <w:t xml:space="preserve">   fixed    </w:t>
      </w:r>
      <w:r>
        <w:t xml:space="preserve">   variable    </w:t>
      </w:r>
      <w:r>
        <w:t xml:space="preserve">   annual percentage rate    </w:t>
      </w:r>
      <w:r>
        <w:t xml:space="preserve">   taxes    </w:t>
      </w:r>
      <w:r>
        <w:t xml:space="preserve">   interest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 Word Search</dc:title>
  <dcterms:created xsi:type="dcterms:W3CDTF">2021-10-11T14:18:46Z</dcterms:created>
  <dcterms:modified xsi:type="dcterms:W3CDTF">2021-10-11T14:18:46Z</dcterms:modified>
</cp:coreProperties>
</file>