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PGH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uni,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 of fries you might get before boarding the Jack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league to cancel season (not that we have a team)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Riverboat on the 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manis and pedis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Recommended distance (ft.) to keep while out and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meetings take place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Stanley Ipkiss wears one and so should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 phase or Nader's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 for Gen-Z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Extra in a Romero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seconds for a handwash. Are we still doing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delivery or dining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64 oz. of heffeweizen from the brewery, to-go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Former "kid" who donated 100,000 meals to Pittsburgh food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many are voting in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Local uni,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Trump spells Conor's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these times aren't, according to TV commercials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uni,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in hours out-of-office,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these times are, according to TV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Harshest phase in lockdown or Malkovich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distancing that's big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Rep. with a friend in Bernie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anti-lockdown protesters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blew a 17 year lead to Zoom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 criticized for sticking it to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should be bigger in times like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Swimming destination in Missouri, or a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name of a local kangaroo or a perenially visiting country star (not this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Local uni,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Stuff to keep you safe,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Wendy Bell might be on it (she 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Wolf says you can take cocktails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Coldcut on a controversial Pa.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Popular thing to bake for the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Fetterman is his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Middle phase or Coldplay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PGH Pandemic</dc:title>
  <dcterms:created xsi:type="dcterms:W3CDTF">2021-10-11T14:19:55Z</dcterms:created>
  <dcterms:modified xsi:type="dcterms:W3CDTF">2021-10-11T14:19:55Z</dcterms:modified>
</cp:coreProperties>
</file>